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Donation/Pledge Form</w:t>
      </w:r>
    </w:p>
    <w:p/>
    <w:p>
      <w:pPr/>
      <w:r>
        <w:rPr>
          <w:sz w:val="22"/>
        </w:rPr>
        <w:t>Full Name: ___________________________</w:t>
      </w:r>
    </w:p>
    <w:p>
      <w:pPr/>
      <w:r>
        <w:rPr>
          <w:sz w:val="22"/>
        </w:rPr>
        <w:t>Phone/Email: __________________________</w:t>
      </w:r>
    </w:p>
    <w:p>
      <w:pPr/>
      <w:r>
        <w:rPr>
          <w:sz w:val="22"/>
        </w:rPr>
        <w:t>Donation Type: [ ] One-time   [ ] Recurring</w:t>
      </w:r>
    </w:p>
    <w:p>
      <w:pPr/>
      <w:r>
        <w:rPr>
          <w:sz w:val="22"/>
        </w:rPr>
        <w:t>Amount: ______________________________</w:t>
      </w:r>
    </w:p>
    <w:p>
      <w:pPr/>
      <w:r>
        <w:rPr>
          <w:sz w:val="22"/>
        </w:rPr>
        <w:t>Method: [ ] Cash   [ ] Check   [ ] Online Giving   [ ] In-Kind</w:t>
      </w:r>
    </w:p>
    <w:p>
      <w:pPr/>
      <w:r>
        <w:rPr>
          <w:sz w:val="22"/>
        </w:rPr>
        <w:t>Recognition Preference: 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