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2560320" cy="10401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MZBC 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60320" cy="104013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sz w:val="20"/>
        </w:rPr>
        <w:t>Mount Zion Baptist Church</w:t>
        <w:br/>
        <w:t>1634 Rev. Dr. S. McKinney Avenue</w:t>
        <w:br/>
        <w:t>Seattle, Washington 98122</w:t>
        <w:br/>
        <w:t>206-322-6500</w:t>
        <w:br/>
        <w:t>info@mountzionseattle.org</w:t>
        <w:br/>
        <w:t>https://www.mountzion.net</w:t>
        <w:br/>
        <w:t>https://mtzbcseattle.sharepoint.com</w:t>
      </w:r>
    </w:p>
    <w:p>
      <w:pPr>
        <w:jc w:val="center"/>
      </w:pPr>
      <w:r>
        <w:rPr>
          <w:b/>
          <w:sz w:val="28"/>
        </w:rPr>
        <w:t>MOUNT ZION BAPTIST CHURCH</w:t>
        <w:br/>
        <w:t>Baptism Request Form</w:t>
      </w:r>
    </w:p>
    <w:p/>
    <w:p>
      <w:pPr/>
      <w:r>
        <w:rPr>
          <w:sz w:val="22"/>
        </w:rPr>
        <w:t>Full Name: ___________________________</w:t>
      </w:r>
    </w:p>
    <w:p>
      <w:pPr/>
      <w:r>
        <w:rPr>
          <w:sz w:val="22"/>
        </w:rPr>
        <w:t>Date of Birth: ________________________</w:t>
      </w:r>
    </w:p>
    <w:p>
      <w:pPr/>
      <w:r>
        <w:rPr>
          <w:sz w:val="22"/>
        </w:rPr>
        <w:t>Phone: ______________________________</w:t>
      </w:r>
    </w:p>
    <w:p>
      <w:pPr/>
      <w:r>
        <w:rPr>
          <w:sz w:val="22"/>
        </w:rPr>
        <w:t>Email: ______________________________</w:t>
      </w:r>
    </w:p>
    <w:p>
      <w:pPr/>
      <w:r>
        <w:rPr>
          <w:sz w:val="22"/>
        </w:rPr>
        <w:t>Preferred Baptism Date: _______________</w:t>
      </w:r>
    </w:p>
    <w:p>
      <w:pPr/>
      <w:r>
        <w:rPr>
          <w:sz w:val="22"/>
        </w:rPr>
        <w:t>Spiritual Background: _____________________________________</w:t>
      </w:r>
    </w:p>
    <w:p>
      <w:pPr/>
      <w:r>
        <w:rPr>
          <w:sz w:val="22"/>
        </w:rPr>
        <w:t>Signature: __________________________   Date: 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