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10401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ZBC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040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sz w:val="20"/>
        </w:rPr>
        <w:t>Mount Zion Baptist Church</w:t>
        <w:br/>
        <w:t>1634 Rev. Dr. S. McKinney Avenue</w:t>
        <w:br/>
        <w:t>Seattle, Washington 98122</w:t>
        <w:br/>
        <w:t>206-322-6500</w:t>
        <w:br/>
        <w:t>info@mountzionseattle.org</w:t>
        <w:br/>
        <w:t>https://www.mountzion.net</w:t>
        <w:br/>
        <w:t>https://mtzbcseattle.sharepoint.com</w:t>
      </w:r>
    </w:p>
    <w:p>
      <w:pPr>
        <w:jc w:val="center"/>
      </w:pPr>
      <w:r>
        <w:rPr>
          <w:b/>
          <w:sz w:val="28"/>
        </w:rPr>
        <w:t>MOUNT ZION BAPTIST CHURCH</w:t>
        <w:br/>
        <w:t>Facility Use Request Form</w:t>
      </w:r>
    </w:p>
    <w:p/>
    <w:p>
      <w:pPr/>
      <w:r>
        <w:rPr>
          <w:sz w:val="22"/>
        </w:rPr>
        <w:t>Event Name: __________________________</w:t>
      </w:r>
    </w:p>
    <w:p>
      <w:pPr/>
      <w:r>
        <w:rPr>
          <w:sz w:val="22"/>
        </w:rPr>
        <w:t>Organizer Name: _______________________</w:t>
      </w:r>
    </w:p>
    <w:p>
      <w:pPr/>
      <w:r>
        <w:rPr>
          <w:sz w:val="22"/>
        </w:rPr>
        <w:t>Phone/Email: __________________________</w:t>
      </w:r>
    </w:p>
    <w:p>
      <w:pPr/>
      <w:r>
        <w:rPr>
          <w:sz w:val="22"/>
        </w:rPr>
        <w:t>Event Date/Time: _______________________</w:t>
      </w:r>
    </w:p>
    <w:p>
      <w:pPr/>
      <w:r>
        <w:rPr>
          <w:sz w:val="22"/>
        </w:rPr>
        <w:t>Rooms/Equipment Requested: ____________</w:t>
      </w:r>
    </w:p>
    <w:p>
      <w:pPr/>
      <w:r>
        <w:rPr>
          <w:sz w:val="22"/>
        </w:rPr>
        <w:t>Expected Attendance: ___________________</w:t>
      </w:r>
    </w:p>
    <w:p>
      <w:pPr/>
      <w:r>
        <w:rPr>
          <w:sz w:val="22"/>
        </w:rPr>
        <w:t>Approval: _____________________________</w:t>
      </w:r>
    </w:p>
    <w:p>
      <w:pPr/>
      <w:r>
        <w:rPr>
          <w:sz w:val="22"/>
        </w:rPr>
        <w:t>Signature: __________________________   Date: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