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Funeral/Memorial Service Request Form</w:t>
      </w:r>
    </w:p>
    <w:p/>
    <w:p>
      <w:pPr/>
      <w:r>
        <w:rPr>
          <w:sz w:val="22"/>
        </w:rPr>
        <w:t>Deceased Name: _______________________</w:t>
      </w:r>
    </w:p>
    <w:p>
      <w:pPr/>
      <w:r>
        <w:rPr>
          <w:sz w:val="22"/>
        </w:rPr>
        <w:t>Date of Birth: _________   Date of Death: _________</w:t>
      </w:r>
    </w:p>
    <w:p>
      <w:pPr/>
      <w:r>
        <w:rPr>
          <w:sz w:val="22"/>
        </w:rPr>
        <w:t>Contact Person: _______________________</w:t>
      </w:r>
    </w:p>
    <w:p>
      <w:pPr/>
      <w:r>
        <w:rPr>
          <w:sz w:val="22"/>
        </w:rPr>
        <w:t>Phone/Email: __________________________</w:t>
      </w:r>
    </w:p>
    <w:p>
      <w:pPr/>
      <w:r>
        <w:rPr>
          <w:sz w:val="22"/>
        </w:rPr>
        <w:t>Requested Service Date/Time: ___________</w:t>
      </w:r>
    </w:p>
    <w:p>
      <w:pPr/>
      <w:r>
        <w:rPr>
          <w:sz w:val="22"/>
        </w:rPr>
        <w:t>Service Location: _______________________</w:t>
      </w:r>
    </w:p>
    <w:p>
      <w:pPr/>
      <w:r>
        <w:rPr>
          <w:sz w:val="22"/>
        </w:rPr>
        <w:t>Burial/Cremation Info: __________________</w:t>
      </w:r>
    </w:p>
    <w:p>
      <w:pPr/>
      <w:r>
        <w:rPr>
          <w:sz w:val="22"/>
        </w:rPr>
        <w:t>Special Notes: _________________________________________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