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560320" cy="10401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MZBC 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10401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sz w:val="20"/>
        </w:rPr>
        <w:t>Mount Zion Baptist Church</w:t>
        <w:br/>
        <w:t>1634 Rev. Dr. S. McKinney Avenue</w:t>
        <w:br/>
        <w:t>Seattle, Washington 98122</w:t>
        <w:br/>
        <w:t>206-322-6500</w:t>
        <w:br/>
        <w:t>info@mountzionseattle.org</w:t>
        <w:br/>
        <w:t>https://www.mountzion.net</w:t>
        <w:br/>
        <w:t>https://mtzbcseattle.sharepoint.com</w:t>
      </w:r>
    </w:p>
    <w:p>
      <w:pPr>
        <w:jc w:val="center"/>
      </w:pPr>
      <w:r>
        <w:rPr>
          <w:b/>
          <w:sz w:val="28"/>
        </w:rPr>
        <w:t>MOUNT ZION BAPTIST CHURCH</w:t>
        <w:br/>
        <w:t>Membership Application Form</w:t>
      </w:r>
    </w:p>
    <w:p/>
    <w:p>
      <w:pPr/>
      <w:r>
        <w:rPr>
          <w:sz w:val="22"/>
        </w:rPr>
        <w:t>Full Name: ___________________________</w:t>
      </w:r>
    </w:p>
    <w:p>
      <w:pPr/>
      <w:r>
        <w:rPr>
          <w:sz w:val="22"/>
        </w:rPr>
        <w:t>Date of Birth: ________________________</w:t>
      </w:r>
    </w:p>
    <w:p>
      <w:pPr/>
      <w:r>
        <w:rPr>
          <w:sz w:val="22"/>
        </w:rPr>
        <w:t>Phone: ______________________________</w:t>
      </w:r>
    </w:p>
    <w:p>
      <w:pPr/>
      <w:r>
        <w:rPr>
          <w:sz w:val="22"/>
        </w:rPr>
        <w:t>Email: ______________________________</w:t>
      </w:r>
    </w:p>
    <w:p>
      <w:pPr/>
      <w:r>
        <w:rPr>
          <w:sz w:val="22"/>
        </w:rPr>
        <w:t>Address: ____________________________</w:t>
      </w:r>
    </w:p>
    <w:p>
      <w:pPr/>
      <w:r>
        <w:rPr>
          <w:sz w:val="22"/>
        </w:rPr>
        <w:t>Family Members: _____________________</w:t>
      </w:r>
    </w:p>
    <w:p>
      <w:pPr/>
      <w:r>
        <w:rPr>
          <w:sz w:val="22"/>
        </w:rPr>
        <w:t>Have you accepted Jesus Christ as your Savior?  Yes [ ]   No [ ]</w:t>
      </w:r>
    </w:p>
    <w:p>
      <w:pPr/>
      <w:r>
        <w:rPr>
          <w:sz w:val="22"/>
        </w:rPr>
        <w:t>Brief Testimony: __________________________________________</w:t>
      </w:r>
    </w:p>
    <w:p>
      <w:pPr/>
      <w:r>
        <w:rPr>
          <w:sz w:val="22"/>
        </w:rPr>
        <w:t>Areas of Ministry Interest: ________________________________</w:t>
      </w:r>
    </w:p>
    <w:p>
      <w:pPr/>
      <w:r>
        <w:rPr>
          <w:sz w:val="22"/>
        </w:rPr>
        <w:t>Signature: __________________________   Date: 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