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Wedding Request Form</w:t>
      </w:r>
    </w:p>
    <w:p/>
    <w:p>
      <w:pPr/>
      <w:r>
        <w:rPr>
          <w:sz w:val="22"/>
        </w:rPr>
        <w:t>Bride’s Name: _________________________</w:t>
      </w:r>
    </w:p>
    <w:p>
      <w:pPr/>
      <w:r>
        <w:rPr>
          <w:sz w:val="22"/>
        </w:rPr>
        <w:t>Groom’s Name: ________________________</w:t>
      </w:r>
    </w:p>
    <w:p>
      <w:pPr/>
      <w:r>
        <w:rPr>
          <w:sz w:val="22"/>
        </w:rPr>
        <w:t>Contact Phone/Email: __________________</w:t>
      </w:r>
    </w:p>
    <w:p>
      <w:pPr/>
      <w:r>
        <w:rPr>
          <w:sz w:val="22"/>
        </w:rPr>
        <w:t>Requested Ceremony Date/Time: __________</w:t>
      </w:r>
    </w:p>
    <w:p>
      <w:pPr/>
      <w:r>
        <w:rPr>
          <w:sz w:val="22"/>
        </w:rPr>
        <w:t>Pastor/Officiant Requested: _____________</w:t>
      </w:r>
    </w:p>
    <w:p>
      <w:pPr/>
      <w:r>
        <w:rPr>
          <w:sz w:val="22"/>
        </w:rPr>
        <w:t>Rehearsal Date/Time (if applicable): _______</w:t>
      </w:r>
    </w:p>
    <w:p>
      <w:pPr/>
      <w:r>
        <w:rPr>
          <w:sz w:val="22"/>
        </w:rPr>
        <w:t>Special Requests: _______________________________________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